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998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Гульнары </w:t>
      </w:r>
      <w:r>
        <w:rPr>
          <w:rFonts w:ascii="Times New Roman" w:eastAsia="Times New Roman" w:hAnsi="Times New Roman" w:cs="Times New Roman"/>
          <w:sz w:val="28"/>
          <w:szCs w:val="28"/>
        </w:rPr>
        <w:t>Гизаровны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Андрусенко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Г.Г.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Андрусенко Г.Г.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Г.Г.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Г.Г.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Гульнару </w:t>
      </w:r>
      <w:r>
        <w:rPr>
          <w:rFonts w:ascii="Times New Roman" w:eastAsia="Times New Roman" w:hAnsi="Times New Roman" w:cs="Times New Roman"/>
          <w:sz w:val="28"/>
          <w:szCs w:val="28"/>
        </w:rPr>
        <w:t>Гизаровну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998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0412365400575009982415106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